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书名：爱要刚刚好  新好爸妈的48堂行动教养课</w:t>
      </w:r>
    </w:p>
    <w:p>
      <w:r>
        <w:t>作者：吴亭仪著</w:t>
      </w:r>
    </w:p>
    <w:p>
      <w:r>
        <w:t>出版社：北京:华夏出版社,2011.05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爱要刚刚好  新好爸妈的48堂行动教养课 评论地址：https://www.jiaokey.com/book/detail/12840385.html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