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书名：大师教做招牌菜系列  第1辑  大师教做麻辣川菜</w:t>
      </w:r>
    </w:p>
    <w:p>
      <w:r>
        <w:t>作者：陈绪荣主编</w:t>
      </w:r>
    </w:p>
    <w:p>
      <w:r>
        <w:t>出版社：南京：凤凰出版社</w:t>
      </w:r>
    </w:p>
    <w:p>
      <w:r>
        <w:t>出版日期：2011.08</w:t>
      </w:r>
    </w:p>
    <w:p>
      <w:r>
        <w:t>总页数：179</w:t>
      </w:r>
    </w:p>
    <w:p>
      <w:r>
        <w:t>更多请访问教客网: www.jiaokey.com</w:t>
      </w:r>
    </w:p>
    <w:p>
      <w:r>
        <w:t>大师教做招牌菜系列  第1辑  大师教做麻辣川菜 评论地址：https://www.jiaokey.com/book/detail/12840384.html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