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书名：独立的孩子最优秀  培养自立孩子的70种方法</w:t>
      </w:r>
    </w:p>
    <w:p>
      <w:r>
        <w:t>作者：李彦芳，李甜凤等编著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独立的孩子最优秀  培养自立孩子的70种方法 评论地址：https://www.jiaokey.com/book/detail/12840364.html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