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足式机器人生物控制方法与应用</w:t>
      </w:r>
    </w:p>
    <w:p>
      <w:r>
        <w:rPr>
          <w:rFonts w:ascii="宋体" w:hAnsi="宋体" w:eastAsia="宋体"/>
          <w:sz w:val="24"/>
        </w:rPr>
        <w:t>郑浩峻，张秀丽等著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足式机器人生物控制方法与应用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郑浩峻，张秀丽等著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本书出售、求购地址：https://www.jiaokey.com/book/detail/12840361.html</w:t>
      </w:r>
    </w:p>
    <w:p>
      <w:r>
        <w:t>更多相关图书推荐：https://www.jiaokey.com</w:t>
      </w:r>
    </w:p>
    <w:p>
      <w:r>
        <w:t>郑浩峻，张秀丽等著 其他作品：https://www.jiaokey.com/tag/郑浩峻，张秀丽等著.html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关键词搜索：https://www.jiaokey.com/tag/足式机器人生物控制方法与应用.html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