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书名：忙到点子上</w:t>
      </w:r>
    </w:p>
    <w:p>
      <w:r>
        <w:t>作者：（美）迈克尔·邦吉·斯坦尼尔，马钰译</w:t>
      </w:r>
    </w:p>
    <w:p>
      <w:r>
        <w:t>出版社：重庆:重庆出版社,2011.06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忙到点子上 评论地址：https://www.jiaokey.com/book/detail/12840348.html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