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书名：艺术引导人生  德拉克洛瓦的私人日记</w:t>
      </w:r>
    </w:p>
    <w:p>
      <w:r>
        <w:t>作者：（法）欧仁·德拉克洛&lt;font color=Red&gt;瓦&lt;/font&gt;著</w:t>
      </w:r>
    </w:p>
    <w:p>
      <w:r>
        <w:t>出版社：济南:山东美术出版社,2011.07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艺术引导人生  德拉克洛瓦的私人日记 评论地址：https://www.jiaokey.com/book/detail/12840319.html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