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黄雪莲之醉  牛的最后一滴眼泪</w:t>
      </w:r>
    </w:p>
    <w:p>
      <w:r>
        <w:rPr>
          <w:rFonts w:ascii="宋体" w:hAnsi="宋体" w:eastAsia="宋体"/>
          <w:sz w:val="24"/>
        </w:rPr>
        <w:t>萧云著；于文胜主编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黄雪莲之醉  牛的最后一滴眼泪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萧云著；于文胜主编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本书出售、求购地址：https://www.jiaokey.com/book/detail/12840307.html</w:t>
      </w:r>
    </w:p>
    <w:p>
      <w:r>
        <w:t>更多相关图书推荐：https://www.jiaokey.com</w:t>
      </w:r>
    </w:p>
    <w:p>
      <w:r>
        <w:t>萧云著；于文胜主编 其他作品：https://www.jiaokey.com/tag/萧云著；于文胜主编.html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关键词搜索：https://www.jiaokey.com/tag/黄雪莲之醉  牛的最后一滴眼泪.html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