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书名：你幸福了吗？  北大心理学博士教给你的痛苦解脱术</w:t>
      </w:r>
    </w:p>
    <w:p>
      <w:r>
        <w:t>作者：叶舟著</w:t>
      </w:r>
    </w:p>
    <w:p>
      <w:r>
        <w:t>出版社：北京：台海出版社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你幸福了吗？  北大心理学博士教给你的痛苦解脱术 评论地址：https://www.jiaokey.com/book/detail/12840303.html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