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传忠书局刻本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传忠书局刻本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本书出售、求购地址：https://www.jiaokey.com/book/detail/12840297.html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关键词搜索：https://www.jiaokey.com/tag/曾国藩家书  传忠书局刻本.html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