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书名：青春格子铺  鬓上的发  感恩</w:t>
      </w:r>
    </w:p>
    <w:p>
      <w:r>
        <w:t>作者：崔钟雷主编</w:t>
      </w:r>
    </w:p>
    <w:p>
      <w:r>
        <w:t>出版社：哈尔滨:哈尔滨出版社,2011.07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青春格子铺  鬓上的发  感恩 评论地址：https://www.jiaokey.com/book/detail/12840288.html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