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书名：服务的细节  为何顾客会在店里生气</w:t>
      </w:r>
    </w:p>
    <w:p>
      <w:r>
        <w:t>作者：（日）佐藤公二著</w:t>
      </w:r>
    </w:p>
    <w:p>
      <w:r>
        <w:t>出版社：北京:东方出版社,2011.08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服务的细节  为何顾客会在店里生气 评论地址：https://www.jiaokey.com/book/detail/12840271.html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