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书名：资本之王  花旗集团的缔造者桑迪·威尔</w:t>
      </w:r>
    </w:p>
    <w:p>
      <w:r>
        <w:t>作者：（美）斯通，（美）布鲁斯特著</w:t>
      </w:r>
    </w:p>
    <w:p>
      <w:r>
        <w:t>出版社：上海:上海财经大学出版社,2011.08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资本之王  花旗集团的缔造者桑迪·威尔 评论地址：https://www.jiaokey.com/book/detail/12840261.html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