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书名：魏晋南北朝四十三家易学</w:t>
      </w:r>
    </w:p>
    <w:p>
      <w:r>
        <w:t>作者：徐芹庭著</w:t>
      </w:r>
    </w:p>
    <w:p>
      <w:r>
        <w:t>出版社：北京:中国书店,2011.02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魏晋南北朝四十三家易学 评论地址：https://www.jiaokey.com/book/detail/12840248.html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