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孩子成长历程  三个七年成就孩子的一生</w:t>
      </w:r>
    </w:p>
    <w:p>
      <w:r>
        <w:rPr>
          <w:rFonts w:ascii="宋体" w:hAnsi="宋体" w:eastAsia="宋体"/>
          <w:sz w:val="24"/>
        </w:rPr>
        <w:t>（荷）李维胡德著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孩子成长历程  三个七年成就孩子的一生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（荷）李维胡德著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儿童教育-研究-青少年教育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本书出售、求购地址：https://www.jiaokey.com/book/detail/12840230.html</w:t>
      </w:r>
    </w:p>
    <w:p>
      <w:r>
        <w:t>更多相关图书推荐：https://www.jiaokey.com</w:t>
      </w:r>
    </w:p>
    <w:p>
      <w:r>
        <w:t>（荷）李维胡德著 其他作品：https://www.jiaokey.com/tag/（荷）李维胡德著.html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关键词搜索：https://www.jiaokey.com/tag/儿童教育-研究-青少年教育.html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