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书名：脑血管病的经颅超声疗法</w:t>
      </w:r>
    </w:p>
    <w:p>
      <w:r>
        <w:t>作者：郎鸿志主编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脑血管病的经颅超声疗法 评论地址：https://www.jiaokey.com/book/detail/12840223.html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