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书名：亲近经典丛书  《庄子》选译</w:t>
      </w:r>
    </w:p>
    <w:p>
      <w:r>
        <w:t>作者：郑晓龙导读</w:t>
      </w:r>
    </w:p>
    <w:p>
      <w:r>
        <w:t>出版社：昆明：云南教育出版社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亲近经典丛书  《庄子》选译 评论地址：https://www.jiaokey.com/book/detail/12840216.html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