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二十几岁应该懂得的100条人生经验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二十几岁应该懂得的100条人生经验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本书出售、求购地址：https://www.jiaokey.com/book/detail/12840198.html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关键词搜索：https://www.jiaokey.com/tag/二十几岁应该懂得的100条人生经验.html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