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书名：货币供应环境对股票价格的影响机制</w:t>
      </w:r>
    </w:p>
    <w:p>
      <w:r>
        <w:t>作者：鲁万春著</w:t>
      </w:r>
    </w:p>
    <w:p>
      <w:r>
        <w:t>出版社：北京：中国经济出版社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货币供应环境对股票价格的影响机制 评论地址：https://www.jiaokey.com/book/detail/12840197.html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