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牛棚杂忆  图文纪念版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牛棚杂忆  图文纪念版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本书出售、求购地址：https://www.jiaokey.com/book/detail/12840190.html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关键词搜索：https://www.jiaokey.com/tag/牛棚杂忆  图文纪念版.html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