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尼康D3s/D3x数码单反摄影完全指南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尼康D3s/D3x数码单反摄影完全指南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本书出售、求购地址：https://www.jiaokey.com/book/detail/12840166.html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关键词搜索：https://www.jiaokey.com/tag/尼康D3s/D3x数码单反摄影完全指南.html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