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书名：断食瑜伽  五天即见效的身体与心灵修炼</w:t>
      </w:r>
    </w:p>
    <w:p>
      <w:r>
        <w:t>作者：（日）友永淳子著</w:t>
      </w:r>
    </w:p>
    <w:p>
      <w:r>
        <w:t>出版社：北京:金城出版社,2011.07</w:t>
      </w:r>
    </w:p>
    <w:p>
      <w:r>
        <w:t>出版日期：</w:t>
      </w:r>
    </w:p>
    <w:p>
      <w:r>
        <w:t>总页数：141</w:t>
      </w:r>
    </w:p>
    <w:p>
      <w:r>
        <w:t>更多请访问教客网: www.jiaokey.com</w:t>
      </w:r>
    </w:p>
    <w:p>
      <w:r>
        <w:t>断食瑜伽  五天即见效的身体与心灵修炼 评论地址：https://www.jiaokey.com/book/detail/12840127.html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