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英语发音就这么学  看拼写就能读单词</w:t>
      </w:r>
    </w:p>
    <w:p>
      <w:r>
        <w:rPr>
          <w:rFonts w:ascii="宋体" w:hAnsi="宋体" w:eastAsia="宋体"/>
          <w:sz w:val="24"/>
        </w:rPr>
        <w:t>章正刚著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英语发音就这么学  看拼写就能读单词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本书出售、求购地址：https://www.jiaokey.com/book/detail/12840113.html</w:t>
      </w:r>
    </w:p>
    <w:p>
      <w:r>
        <w:t>更多相关图书推荐：https://www.jiaokey.com</w:t>
      </w:r>
    </w:p>
    <w:p>
      <w:r>
        <w:t>章正刚著 其他作品：https://www.jiaokey.com/tag/章正刚著.html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关键词搜索：https://www.jiaokey.com/tag/英语发音就这么学  看拼写就能读单词.html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