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赛车总动员贴纸图画故事书  维修队大行动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赛车总动员贴纸图画故事书  维修队大行动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本书出售、求购地址：https://www.jiaokey.com/book/detail/12840016.html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关键词搜索：https://www.jiaokey.com/tag/赛车总动员贴纸图画故事书  维修队大行动.html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