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赛车总动员贴纸图画故事书  温暖的水箱温泉镇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赛车总动员贴纸图画故事书  温暖的水箱温泉镇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本书出售、求购地址：https://www.jiaokey.com/book/detail/12840015.html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关键词搜索：https://www.jiaokey.com/tag/赛车总动员贴纸图画故事书  温暖的水箱温泉镇.html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