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书名：俄罗斯经典绘画  莫依谢延科</w:t>
      </w:r>
    </w:p>
    <w:p>
      <w:r>
        <w:t>作者：全山石主编</w:t>
      </w:r>
    </w:p>
    <w:p>
      <w:r>
        <w:t>出版社：济南:山东美术出版社,2011.06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俄罗斯经典绘画  莫依谢延科 评论地址：https://www.jiaokey.com/book/detail/12839985.html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