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书名：王朝瑞书画集</w:t>
      </w:r>
    </w:p>
    <w:p>
      <w:r>
        <w:t>作者：王朝&lt;font color=Red&gt;瑞&lt;/font&gt;著</w:t>
      </w:r>
    </w:p>
    <w:p>
      <w:r>
        <w:t>出版社：太原:山西人民出版社,2011.05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王朝瑞书画集 评论地址：https://www.jiaokey.com/book/detail/12839962.html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