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游遍中国  第3卷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总页数：286</w:t>
      </w:r>
    </w:p>
    <w:p>
      <w:r>
        <w:t>更多请访问教客网: www.jiaokey.com</w:t>
      </w:r>
    </w:p>
    <w:p>
      <w:r>
        <w:t>常春藤  学生彩图版  游遍中国  第3卷 评论地址：https://www.jiaokey.com/book/detail/12839951.html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