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新高考英语短文改错150篇  第3次修订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新高考英语短文改错150篇  第3次修订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本书出售、求购地址：https://www.jiaokey.com/book/detail/12839926.html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关键词搜索：https://www.jiaokey.com/tag/新高考英语短文改错150篇  第3次修订.html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