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电脑基础操作  Windows 7+Office 2010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电脑基础操作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关键词搜索：https://www.jiaokey.com/tag/电脑基础操作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