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2010电脑办公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2010电脑办公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本书出售、求购地址：https://www.jiaokey.com/book/detail/12839894.html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2010电脑办公.html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