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新手学做网站  Dreamweaver+Flash+Photoshop CS5版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新手学做网站  Dreamweaver+Flash+Photoshop CS5版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本书出售、求购地址：https://www.jiaokey.com/book/detail/12839893.html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关键词搜索：https://www.jiaokey.com/tag/新手学做网站  Dreamweaver+Flash+Photoshop CS5版.html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