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Pro/ENGINEER野火5.0交互式曲面造型设计实例详解</w:t>
      </w:r>
    </w:p>
    <w:p>
      <w:r>
        <w:rPr>
          <w:rFonts w:ascii="宋体" w:hAnsi="宋体" w:eastAsia="宋体"/>
          <w:sz w:val="24"/>
        </w:rPr>
        <w:t>刘筱璐，杨杰，莫晓君编著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Pro/ENGINEER野火5.0交互式曲面造型设计实例详解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刘筱璐，杨杰，莫晓君编著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本书出售、求购地址：https://www.jiaokey.com/book/detail/12839846.html</w:t>
      </w:r>
    </w:p>
    <w:p>
      <w:r>
        <w:t>更多相关图书推荐：https://www.jiaokey.com</w:t>
      </w:r>
    </w:p>
    <w:p>
      <w:r>
        <w:t>刘筱璐，杨杰，莫晓君编著 其他作品：https://www.jiaokey.com/tag/刘筱璐，杨杰，莫晓君编著.html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关键词搜索：https://www.jiaokey.com/tag/Pro/ENGINEER野火5.0交互式曲面造型设计实例详解.html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