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书名：微机原理及汇编语言教程</w:t>
      </w:r>
    </w:p>
    <w:p>
      <w:r>
        <w:t>作者：杨延双，魏坚华，张晓冬编著</w:t>
      </w:r>
    </w:p>
    <w:p>
      <w:r>
        <w:t>出版社：北京：北京航空航天大学出版社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微机原理及汇编语言教程 评论地址：https://www.jiaokey.com/book/detail/12839825.html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