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玩赚你的网站  网站运营必备手册</w:t>
      </w:r>
    </w:p>
    <w:p>
      <w:r>
        <w:rPr>
          <w:rFonts w:ascii="宋体" w:hAnsi="宋体" w:eastAsia="宋体"/>
          <w:sz w:val="24"/>
        </w:rPr>
        <w:t>陈光锋著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玩赚你的网站  网站运营必备手册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本书出售、求购地址：https://www.jiaokey.com/book/detail/12839765.html</w:t>
      </w:r>
    </w:p>
    <w:p>
      <w:r>
        <w:t>更多相关图书推荐：https://www.jiaokey.com</w:t>
      </w:r>
    </w:p>
    <w:p>
      <w:r>
        <w:t>陈光锋著 其他作品：https://www.jiaokey.com/tag/陈光锋著.html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关键词搜索：https://www.jiaokey.com/tag/玩赚你的网站  网站运营必备手册.html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