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书名：计算机实用培训教程 Windows 2000/XP &amp; Office</w:t>
      </w:r>
    </w:p>
    <w:p>
      <w:r>
        <w:t>作者：陈根才主编；浙江省计算机应用能力培训考核办公室组编</w:t>
      </w:r>
    </w:p>
    <w:p>
      <w:r>
        <w:t>出版社：杭州：浙江人民出版社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计算机实用培训教程 Windows 2000/XP &amp; Office 评论地址：https://www.jiaokey.com/book/detail/12839746.html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