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书名：卫星接收技术</w:t>
      </w:r>
    </w:p>
    <w:p>
      <w:r>
        <w:t>作者：党小超主编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卫星接收技术 评论地址：https://www.jiaokey.com/book/detail/12839692.html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