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信息高速公路  全面改变21世纪人类社会生活之路</w:t>
      </w:r>
    </w:p>
    <w:p>
      <w:r>
        <w:rPr>
          <w:rFonts w:ascii="宋体" w:hAnsi="宋体" w:eastAsia="宋体"/>
          <w:sz w:val="24"/>
        </w:rPr>
        <w:t>程焕文编著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信息高速公路  全面改变21世纪人类社会生活之路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程焕文编著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本书出售、求购地址：https://www.jiaokey.com/book/detail/12839642.html</w:t>
      </w:r>
    </w:p>
    <w:p>
      <w:r>
        <w:t>更多相关图书推荐：https://www.jiaokey.com</w:t>
      </w:r>
    </w:p>
    <w:p>
      <w:r>
        <w:t>程焕文编著 其他作品：https://www.jiaokey.com/tag/程焕文编著.html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关键词搜索：https://www.jiaokey.com/tag/信息高速公路  全面改变21世纪人类社会生活之路.html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