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中国红色记者  下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中国红色记者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本书出售、求购地址：https://www.jiaokey.com/book/detail/12839623.html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关键词搜索：https://www.jiaokey.com/tag/中国红色记者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