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宝塔山下交响乐  20世纪40年代前后延安的文化组织与文学社团</w:t>
      </w:r>
    </w:p>
    <w:p>
      <w:r>
        <w:rPr>
          <w:rFonts w:ascii="宋体" w:hAnsi="宋体" w:eastAsia="宋体"/>
          <w:sz w:val="24"/>
        </w:rPr>
        <w:t>吴敏著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宝塔山下交响乐  20世纪40年代前后延安的文化组织与文学社团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本书出售、求购地址：https://www.jiaokey.com/book/detail/12839619.html</w:t>
      </w:r>
    </w:p>
    <w:p>
      <w:r>
        <w:t>更多相关图书推荐：https://www.jiaokey.com</w:t>
      </w:r>
    </w:p>
    <w:p>
      <w:r>
        <w:t>吴敏著 其他作品：https://www.jiaokey.com/tag/吴敏著.html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关键词搜索：https://www.jiaokey.com/tag/宝塔山下交响乐  20世纪40年代前后延安的文化组织与文学社团.html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