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创新人才培养的教育环境建设研究</w:t>
      </w:r>
    </w:p>
    <w:p>
      <w:r>
        <w:rPr>
          <w:rFonts w:ascii="宋体" w:hAnsi="宋体" w:eastAsia="宋体"/>
          <w:sz w:val="24"/>
        </w:rPr>
        <w:t>傅进军，赵祖地，吴小英，黄岩等著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创新人才培养的教育环境建设研究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傅进军，赵祖地，吴小英，黄岩等著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本书出售、求购地址：https://www.jiaokey.com/book/detail/12839586.html</w:t>
      </w:r>
    </w:p>
    <w:p>
      <w:r>
        <w:t>更多相关图书推荐：https://www.jiaokey.com</w:t>
      </w:r>
    </w:p>
    <w:p>
      <w:r>
        <w:t>傅进军，赵祖地，吴小英，黄岩等著 其他作品：https://www.jiaokey.com/tag/傅进军，赵祖地，吴小英，黄岩等著.html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关键词搜索：https://www.jiaokey.com/tag/创新人才培养的教育环境建设研究.html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