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书名：绘事鉴余  中国传统书画理论研究</w:t>
      </w:r>
    </w:p>
    <w:p>
      <w:r>
        <w:t>作者：张岩著</w:t>
      </w:r>
    </w:p>
    <w:p>
      <w:r>
        <w:t>出版社：西安:陕西师范大学出版社,2010.11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绘事鉴余  中国传统书画理论研究 评论地址：https://www.jiaokey.com/book/detail/12839540.html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