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当代学术思潮译丛熵一种新的世界观4</w:t>
      </w:r>
    </w:p>
    <w:p>
      <w:r>
        <w:rPr>
          <w:rFonts w:ascii="宋体" w:hAnsi="宋体" w:eastAsia="宋体"/>
          <w:sz w:val="24"/>
        </w:rPr>
        <w:t>杰里米里夫金特德霍华德著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当代学术思潮译丛熵一种新的世界观4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杰里米里夫金特德霍华德著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本书出售、求购地址：https://www.jiaokey.com/book/detail/12839470.html</w:t>
      </w:r>
    </w:p>
    <w:p>
      <w:r>
        <w:t>更多相关图书推荐：https://www.jiaokey.com</w:t>
      </w:r>
    </w:p>
    <w:p>
      <w:r>
        <w:t>杰里米里夫金特德霍华德著 其他作品：https://www.jiaokey.com/tag/杰里米里夫金特德霍华德著.html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关键词搜索：https://www.jiaokey.com/tag/当代学术思潮译丛熵一种新的世界观4.html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