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构建中国统一战线理论的学术话语体系</w:t>
      </w:r>
    </w:p>
    <w:p>
      <w:r>
        <w:rPr>
          <w:rFonts w:ascii="宋体" w:hAnsi="宋体" w:eastAsia="宋体"/>
          <w:sz w:val="24"/>
        </w:rPr>
        <w:t>黄铸著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构建中国统一战线理论的学术话语体系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本书出售、求购地址：https://www.jiaokey.com/book/detail/12839453.html</w:t>
      </w:r>
    </w:p>
    <w:p>
      <w:r>
        <w:t>更多相关图书推荐：https://www.jiaokey.com</w:t>
      </w:r>
    </w:p>
    <w:p>
      <w:r>
        <w:t>黄铸著 其他作品：https://www.jiaokey.com/tag/黄铸著.html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关键词搜索：https://www.jiaokey.com/tag/构建中国统一战线理论的学术话语体系.html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