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作者：李绍中编著</w:t>
      </w:r>
    </w:p>
    <w:p>
      <w:r>
        <w:t>出版社：长沙：湖南教育出版社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计算机应用基础 评论地址：https://www.jiaokey.com/book/detail/12839413.html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