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围棋升段捷径  特选·三分钟问题集</w:t>
      </w:r>
    </w:p>
    <w:p>
      <w:r>
        <w:rPr>
          <w:rFonts w:ascii="宋体" w:hAnsi="宋体" w:eastAsia="宋体"/>
          <w:sz w:val="24"/>
        </w:rPr>
        <w:t>（日）赵治勋著；杨晋华，张小弟译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围棋升段捷径  特选·三分钟问题集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（日）赵治勋著；杨晋华，张小弟译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本书出售、求购地址：https://www.jiaokey.com/book/detail/12839342.html</w:t>
      </w:r>
    </w:p>
    <w:p>
      <w:r>
        <w:t>更多相关图书推荐：https://www.jiaokey.com</w:t>
      </w:r>
    </w:p>
    <w:p>
      <w:r>
        <w:t>（日）赵治勋著；杨晋华，张小弟译 其他作品：https://www.jiaokey.com/tag/（日）赵治勋著；杨晋华，张小弟译.html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关键词搜索：https://www.jiaokey.com/tag/围棋升段捷径  特选·三分钟问题集.html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