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雕剑振武林（续集）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雕剑振武林（续集）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本书出售、求购地址：https://www.jiaokey.com/book/detail/12839329.html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关键词搜索：https://www.jiaokey.com/tag/雕剑振武林（续集）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