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铁堡英烈传  下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铁堡英烈传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本书出售、求购地址：https://www.jiaokey.com/book/detail/12839309.html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关键词搜索：https://www.jiaokey.com/tag/铁堡英烈传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