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江山增莹寸草吟</w:t>
      </w:r>
    </w:p>
    <w:p>
      <w:r>
        <w:rPr>
          <w:rFonts w:ascii="宋体" w:hAnsi="宋体" w:eastAsia="宋体"/>
          <w:sz w:val="24"/>
        </w:rPr>
        <w:t>蒋金锵著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19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392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19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江山增莹寸草吟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蒋金锵著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北京:长征出版社,2001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诗词(地点:中国年代:现代)诗词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本书出售、求购地址：https://www.jiaokey.com/book/detail/12839273.html</w:t>
      </w:r>
    </w:p>
    <w:p>
      <w:r>
        <w:t>更多相关图书推荐：https://www.jiaokey.com</w:t>
      </w:r>
    </w:p>
    <w:p>
      <w:r>
        <w:t>蒋金锵著 其他作品：https://www.jiaokey.com/tag/蒋金锵著.html</w:t>
      </w:r>
    </w:p>
    <w:p>
      <w:r>
        <w:t>北京:长征出版社,2001 出版图书：https://www.jiaokey.com/tag/北京:长征出版社,2001.html</w:t>
      </w:r>
    </w:p>
    <w:p>
      <w:r>
        <w:t>关键词搜索：https://www.jiaokey.com/tag/诗词(地点:中国年代:现代)诗词.html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