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书名：最新职业技校管理规章制度全集  上</w:t>
      </w:r>
    </w:p>
    <w:p>
      <w:r>
        <w:t>作者：臧广州</w:t>
      </w:r>
    </w:p>
    <w:p>
      <w:r>
        <w:t>出版社：合肥：安徽文化音像出版社</w:t>
      </w:r>
    </w:p>
    <w:p>
      <w:r>
        <w:t>出版日期：2004.02</w:t>
      </w:r>
    </w:p>
    <w:p>
      <w:r>
        <w:t>总页数：487</w:t>
      </w:r>
    </w:p>
    <w:p>
      <w:r>
        <w:t>更多请访问教客网: www.jiaokey.com</w:t>
      </w:r>
    </w:p>
    <w:p>
      <w:r>
        <w:t>最新职业技校管理规章制度全集  上 评论地址：https://www.jiaokey.com/book/detail/12839197.html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