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列车长·列车员·列车行李员·客运值班员·客运员·售票员·车站行李员</w:t>
      </w:r>
    </w:p>
    <w:p>
      <w:r>
        <w:rPr>
          <w:rFonts w:ascii="宋体" w:hAnsi="宋体" w:eastAsia="宋体"/>
          <w:sz w:val="24"/>
        </w:rPr>
        <w:t>许广东，黄丽学主编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列车长·列车员·列车行李员·客运值班员·客运员·售票员·车站行李员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许广东，黄丽学主编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本书出售、求购地址：https://www.jiaokey.com/book/detail/12839183.html</w:t>
      </w:r>
    </w:p>
    <w:p>
      <w:r>
        <w:t>更多相关图书推荐：https://www.jiaokey.com</w:t>
      </w:r>
    </w:p>
    <w:p>
      <w:r>
        <w:t>许广东，黄丽学主编 其他作品：https://www.jiaokey.com/tag/许广东，黄丽学主编.html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关键词搜索：https://www.jiaokey.com/tag/列车长·列车员·列车行李员·客运值班员·客运员·售票员·车站行李员.html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